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683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СОТ «Геофизик»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18810586241028043932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18810586241028043932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7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18810586241028043932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641913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18810586241028043932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средства, копией уведомления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0412365400725006832520159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17rplc-15">
    <w:name w:val="cat-Sum grp-1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